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446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30002118857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шестисот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0412365400765004462520179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